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日讲  《四书》解义  上</w:t>
      </w:r>
    </w:p>
    <w:p>
      <w:r>
        <w:rPr>
          <w:rFonts w:ascii="宋体" w:hAnsi="宋体" w:eastAsia="宋体"/>
          <w:sz w:val="24"/>
        </w:rPr>
        <w:t>（清）爱新觉罗·玄烨钦定；（清）陈廷敬等编撰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日讲  《四书》解义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（清）爱新觉罗·玄烨钦定；（清）陈廷敬等编撰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本书出售、求购地址：https://www.jiaokey.com/book/detail/14563897.html</w:t>
      </w:r>
    </w:p>
    <w:p>
      <w:r>
        <w:t>更多相关图书推荐：https://www.jiaokey.com</w:t>
      </w:r>
    </w:p>
    <w:p>
      <w:r>
        <w:t>（清）爱新觉罗·玄烨钦定；（清）陈廷敬等编撰 其他作品：https://www.jiaokey.com/tag/（清）爱新觉罗·玄烨钦定；（清）陈廷敬等编撰.html</w:t>
      </w:r>
    </w:p>
    <w:p>
      <w:r>
        <w:t>北京：中国书店 出版图书：https://www.jiaokey.com/tag/北京：中国书店.html</w:t>
      </w:r>
    </w:p>
    <w:p>
      <w:r>
        <w:t>关键词搜索：https://www.jiaokey.com/tag/日讲  《四书》解义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