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书名：古宝复原记</w:t>
      </w:r>
    </w:p>
    <w:p>
      <w:r>
        <w:t>作者：赵桂馨著</w:t>
      </w:r>
    </w:p>
    <w:p>
      <w:r>
        <w:t>出版社：燕山大学出版社,2016.12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古宝复原记 评论地址：https://www.jiaokey.com/book/detail/14563886.html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