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“互联网”时代高校图书馆学科服务研究</w:t>
      </w:r>
    </w:p>
    <w:p>
      <w:r>
        <w:rPr>
          <w:rFonts w:ascii="宋体" w:hAnsi="宋体" w:eastAsia="宋体"/>
          <w:sz w:val="24"/>
        </w:rPr>
        <w:t>唐淑香著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“互联网”时代高校图书馆学科服务研究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本书出售、求购地址：https://www.jiaokey.com/book/detail/14563878.html</w:t>
      </w:r>
    </w:p>
    <w:p>
      <w:r>
        <w:t>更多相关图书推荐：https://www.jiaokey.com</w:t>
      </w:r>
    </w:p>
    <w:p>
      <w:r>
        <w:t>唐淑香著 其他作品：https://www.jiaokey.com/tag/唐淑香著.html</w:t>
      </w:r>
    </w:p>
    <w:p>
      <w:r>
        <w:t>关键词搜索：https://www.jiaokey.com/tag/“互联网”时代高校图书馆学科服务研究.html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