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吕楠集·泾野经学文集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吕楠集·泾野经学文集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本书出售、求购地址：https://www.jiaokey.com/book/detail/14563869.html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关键词搜索：https://www.jiaokey.com/tag/吕楠集·泾野经学文集.html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