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清末报刊载海军史料汇编</w:t>
      </w:r>
    </w:p>
    <w:p>
      <w:r>
        <w:rPr>
          <w:rFonts w:ascii="宋体" w:hAnsi="宋体" w:eastAsia="宋体"/>
          <w:sz w:val="24"/>
        </w:rPr>
        <w:t>马骏杰，吴峰敏，门贵臣编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清末报刊载海军史料汇编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马骏杰，吴峰敏，门贵臣编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本书出售、求购地址：https://www.jiaokey.com/book/detail/14563864.html</w:t>
      </w:r>
    </w:p>
    <w:p>
      <w:r>
        <w:t>更多相关图书推荐：https://www.jiaokey.com</w:t>
      </w:r>
    </w:p>
    <w:p>
      <w:r>
        <w:t>马骏杰，吴峰敏，门贵臣编 其他作品：https://www.jiaokey.com/tag/马骏杰，吴峰敏，门贵臣编.html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关键词搜索：https://www.jiaokey.com/tag/清末报刊载海军史料汇编.html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