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书名：闵北诗谭</w:t>
      </w:r>
    </w:p>
    <w:p>
      <w:r>
        <w:t>作者：陈星扬主编</w:t>
      </w:r>
    </w:p>
    <w:p>
      <w:r>
        <w:t>出版社：厦门:鹭江出版社,2016.12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闵北诗谭 评论地址：https://www.jiaokey.com/book/detail/14563851.html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