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书名：孤往雄心  发现&amp;#034;德国学派&amp;#034;艺术大师全显光</w:t>
      </w:r>
    </w:p>
    <w:p>
      <w:r>
        <w:t>作者：王新著</w:t>
      </w:r>
    </w:p>
    <w:p>
      <w:r>
        <w:t>出版社：桂林:广西师范大学出版社,2016.04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孤往雄心  发现&amp;#034;德国学派&amp;#034;艺术大师全显光 评论地址：https://www.jiaokey.com/book/detail/14563823.html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