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第1辑  10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第1辑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本书出售、求购地址：https://www.jiaokey.com/book/detail/14563800.html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关键词搜索：https://www.jiaokey.com/tag/中国地方艺文荟萃  华东卷  第1辑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