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第2辑  9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第2辑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本书出售、求购地址：https://www.jiaokey.com/book/detail/14563787.html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关键词搜索：https://www.jiaokey.com/tag/中国地方艺文荟萃  华东卷  第2辑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