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书名：电子商务师资格考试指南：运营推广方向三、四级</w:t>
      </w:r>
    </w:p>
    <w:p>
      <w:r>
        <w:t>作者：福建省电子商务师考试指南编委会编</w:t>
      </w:r>
    </w:p>
    <w:p>
      <w:r>
        <w:t>出版社：福州：福建科学技术出版社</w:t>
      </w:r>
    </w:p>
    <w:p>
      <w:r>
        <w:t>出版日期：2016.11</w:t>
      </w:r>
    </w:p>
    <w:p>
      <w:r>
        <w:t>总页数：286</w:t>
      </w:r>
    </w:p>
    <w:p>
      <w:r>
        <w:t>更多请访问教客网: www.jiaokey.com</w:t>
      </w:r>
    </w:p>
    <w:p>
      <w:r>
        <w:t>电子商务师资格考试指南：运营推广方向三、四级 评论地址：https://www.jiaokey.com/book/detail/14563751.html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