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开好民主生活会的重要制度保障  最新《县以上党和国家机关党员领导干部民主生活若干规定》学习读本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开好民主生活会的重要制度保障  最新《县以上党和国家机关党员领导干部民主生活若干规定》学习读本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本书出售、求购地址：https://www.jiaokey.com/book/detail/14563732.html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关键词搜索：https://www.jiaokey.com/tag/开好民主生活会的重要制度保障  最新《县以上党和国家机关党员领导干部民主生活若干规定》学习读本.html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