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书名：尺·度  学习宣传《中国共产党廉洁自律准则》《中国共产党纪律处分条例》动漫读本</w:t>
      </w:r>
    </w:p>
    <w:p>
      <w:r>
        <w:t>作者：本书编写组编</w:t>
      </w:r>
    </w:p>
    <w:p>
      <w:r>
        <w:t>出版社：南京:江苏人民出版社,2016.07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尺·度  学习宣传《中国共产党廉洁自律准则》《中国共产党纪律处分条例》动漫读本 评论地址：https://www.jiaokey.com/book/detail/14563731.html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