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东南周末讲坛选粹  7</w:t>
      </w:r>
    </w:p>
    <w:p>
      <w:r>
        <w:rPr>
          <w:rFonts w:ascii="宋体" w:hAnsi="宋体" w:eastAsia="宋体"/>
          <w:sz w:val="24"/>
        </w:rPr>
        <w:t>缪建萍主编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东南周末讲坛选粹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本书出售、求购地址：https://www.jiaokey.com/book/detail/14563715.html</w:t>
      </w:r>
    </w:p>
    <w:p>
      <w:r>
        <w:t>更多相关图书推荐：https://www.jiaokey.com</w:t>
      </w:r>
    </w:p>
    <w:p>
      <w:r>
        <w:t>缪建萍主编 其他作品：https://www.jiaokey.com/tag/缪建萍主编.html</w:t>
      </w:r>
    </w:p>
    <w:p>
      <w:r>
        <w:t>福州:海峡文艺出版社,2016.09 出版图书：https://www.jiaokey.com/tag/福州:海峡文艺出版社,2016.09.html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