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非一之性：依利加雷的性差异理论研究</w:t>
      </w:r>
    </w:p>
    <w:p>
      <w:r>
        <w:rPr>
          <w:rFonts w:ascii="宋体" w:hAnsi="宋体" w:eastAsia="宋体"/>
          <w:sz w:val="24"/>
        </w:rPr>
        <w:t>方亚中著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非一之性：依利加雷的性差异理论研究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方亚中著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本书出售、求购地址：https://www.jiaokey.com/book/detail/14563714.html</w:t>
      </w:r>
    </w:p>
    <w:p>
      <w:r>
        <w:t>更多相关图书推荐：https://www.jiaokey.com</w:t>
      </w:r>
    </w:p>
    <w:p>
      <w:r>
        <w:t>方亚中著 其他作品：https://www.jiaokey.com/tag/方亚中著.html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关键词搜索：https://www.jiaokey.com/tag/非一之性：依利加雷的性差异理论研究.html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