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书名：治史大家袁枢传</w:t>
      </w:r>
    </w:p>
    <w:p>
      <w:r>
        <w:t>作者：宋恒编著</w:t>
      </w:r>
    </w:p>
    <w:p>
      <w:r>
        <w:t>出版社：福州:福建省地图出版社,2015.11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治史大家袁枢传 评论地址：https://www.jiaokey.com/book/detail/14563711.html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