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书名：海源续阁藏善本古籍掇英</w:t>
      </w:r>
    </w:p>
    <w:p>
      <w:r>
        <w:t>作者：张玉坤编</w:t>
      </w:r>
    </w:p>
    <w:p>
      <w:r>
        <w:t>出版社：北京联合出版有限责任公司,2017.03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海源续阁藏善本古籍掇英 评论地址：https://www.jiaokey.com/book/detail/14563704.html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