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  筑梦</w:t>
      </w:r>
    </w:p>
    <w:p>
      <w:r>
        <w:t>作者：卓晓銮主编</w:t>
      </w:r>
    </w:p>
    <w:p>
      <w:r>
        <w:t>出版社：福州:福建人民出版社,2016.12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滴水  筑梦 评论地址：https://www.jiaokey.com/book/detail/14563685.html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