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书名：时代课题  中国的新探索新贡献</w:t>
      </w:r>
    </w:p>
    <w:p>
      <w:r>
        <w:t>作者：上海市中国特色社会主义理论体系研究中心编</w:t>
      </w:r>
    </w:p>
    <w:p>
      <w:r>
        <w:t>出版社：上海：上海人民出版社</w:t>
      </w:r>
    </w:p>
    <w:p>
      <w:r>
        <w:t>出版日期：2017.09</w:t>
      </w:r>
    </w:p>
    <w:p>
      <w:r>
        <w:t>总页数：341</w:t>
      </w:r>
    </w:p>
    <w:p>
      <w:r>
        <w:t>更多请访问教客网: www.jiaokey.com</w:t>
      </w:r>
    </w:p>
    <w:p>
      <w:r>
        <w:t>时代课题  中国的新探索新贡献 评论地址：https://www.jiaokey.com/book/detail/14563667.html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