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书名：玉海艺文校证  上</w:t>
      </w:r>
    </w:p>
    <w:p>
      <w:r>
        <w:t>作者：武秀成，赵庶洋校&lt;font color=Red&gt;证&lt;/font&gt;</w:t>
      </w:r>
    </w:p>
    <w:p>
      <w:r>
        <w:t>出版社：南京:凤凰出版社,2017.07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玉海艺文校证  上 评论地址：https://www.jiaokey.com/book/detail/14563647.html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