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九年一贯制学校办学创新探索丛书  九年一贯制课程衔接研究与实践  英语</w:t>
      </w:r>
    </w:p>
    <w:p>
      <w:r>
        <w:rPr>
          <w:rFonts w:ascii="宋体" w:hAnsi="宋体" w:eastAsia="宋体"/>
          <w:sz w:val="24"/>
        </w:rPr>
        <w:t>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九年一贯制学校办学创新探索丛书  九年一贯制课程衔接研究与实践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本书出售、求购地址：https://www.jiaokey.com/book/detail/14563633.html</w:t>
      </w:r>
    </w:p>
    <w:p>
      <w:r>
        <w:t>更多相关图书推荐：https://www.jiaokey.com</w:t>
      </w:r>
    </w:p>
    <w:p>
      <w:r>
        <w:t>徐玫主编 其他作品：https://www.jiaokey.com/tag/徐玫主编.html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关键词搜索：https://www.jiaokey.com/tag/九年一贯制学校办学创新探索丛书  九年一贯制课程衔接研究与实践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