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书名：漆向大海：古代海上丝绸之路漆艺文化研究</w:t>
      </w:r>
    </w:p>
    <w:p>
      <w:r>
        <w:t>作者：潘天波著</w:t>
      </w:r>
    </w:p>
    <w:p>
      <w:r>
        <w:t>出版社：福建文化出版社,2017.11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漆向大海：古代海上丝绸之路漆艺文化研究 评论地址：https://www.jiaokey.com/book/detail/14563619.html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