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书名：福建省产业发展与人才培养培训专题调研报告</w:t>
      </w:r>
    </w:p>
    <w:p>
      <w:r>
        <w:t>作者：福建省教育厅编</w:t>
      </w:r>
    </w:p>
    <w:p>
      <w:r>
        <w:t>出版社：厦门：厦门大学出版社</w:t>
      </w:r>
    </w:p>
    <w:p>
      <w:r>
        <w:t>出版日期：2010.11</w:t>
      </w:r>
    </w:p>
    <w:p>
      <w:r>
        <w:t>总页数：339</w:t>
      </w:r>
    </w:p>
    <w:p>
      <w:r>
        <w:t>更多请访问教客网: www.jiaokey.com</w:t>
      </w:r>
    </w:p>
    <w:p>
      <w:r>
        <w:t>福建省产业发展与人才培养培训专题调研报告 评论地址：https://www.jiaokey.com/book/detail/14563616.html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