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书名：吃的美德  餐桌上的哲学思考</w:t>
      </w:r>
    </w:p>
    <w:p>
      <w:r>
        <w:t>作者：（英）朱利安·巴吉尼（Julian Baggini）；闾佳译</w:t>
      </w:r>
    </w:p>
    <w:p>
      <w:r>
        <w:t>出版社：北京联合出版公司,2016.06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吃的美德  餐桌上的哲学思考 评论地址：https://www.jiaokey.com/book/detail/14563589.html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