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书名：高中作文的系统化训练与突围</w:t>
      </w:r>
    </w:p>
    <w:p>
      <w:r>
        <w:t>作者：王建忠编著</w:t>
      </w:r>
    </w:p>
    <w:p>
      <w:r>
        <w:t>出版社：福州：福建人民出版社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高中作文的系统化训练与突围 评论地址：https://www.jiaokey.com/book/detail/14563583.html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