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  数学  教师教学用书  第3册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  数学  教师教学用书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本书出售、求购地址：https://www.jiaokey.com/book/detail/14563474.html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关键词搜索：https://www.jiaokey.com/tag/九年义务教育课程  数学  教师教学用书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