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自我测验  小学生家庭数学自测题  一年级分册</w:t>
      </w:r>
    </w:p>
    <w:p>
      <w:r>
        <w:rPr>
          <w:rFonts w:ascii="宋体" w:hAnsi="宋体" w:eastAsia="宋体"/>
          <w:sz w:val="24"/>
        </w:rPr>
        <w:t>珏岭，鲁薇，吴萱等编写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自我测验  小学生家庭数学自测题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珏岭，鲁薇，吴萱等编写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本书出售、求购地址：https://www.jiaokey.com/book/detail/14563471.html</w:t>
      </w:r>
    </w:p>
    <w:p>
      <w:r>
        <w:t>更多相关图书推荐：https://www.jiaokey.com</w:t>
      </w:r>
    </w:p>
    <w:p>
      <w:r>
        <w:t>珏岭，鲁薇，吴萱等编写 其他作品：https://www.jiaokey.com/tag/珏岭，鲁薇，吴萱等编写.html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关键词搜索：https://www.jiaokey.com/tag/自我测验  小学生家庭数学自测题  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