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认知观点</w:t>
      </w:r>
    </w:p>
    <w:p>
      <w:r>
        <w:t>作者：（美）奥苏伯尔（Ausubel，David P.）等著；佘星南，宋 钧译</w:t>
      </w:r>
    </w:p>
    <w:p>
      <w:r>
        <w:t>出版社：</w:t>
      </w:r>
    </w:p>
    <w:p>
      <w:r>
        <w:t>出版日期：1994.07</w:t>
      </w:r>
    </w:p>
    <w:p>
      <w:r>
        <w:t>总页数：764</w:t>
      </w:r>
    </w:p>
    <w:p>
      <w:r>
        <w:t>更多请访问教客网: www.jiaokey.com</w:t>
      </w:r>
    </w:p>
    <w:p>
      <w:r>
        <w:t>教育心理学  认知观点 评论地址：https://www.jiaokey.com/book/detail/14563425.html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