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书名：中国不可再生资源使用者成本计量与补偿研究  以煤炭为例</w:t>
      </w:r>
    </w:p>
    <w:p>
      <w:r>
        <w:t>作者：王俊著</w:t>
      </w:r>
    </w:p>
    <w:p>
      <w:r>
        <w:t>出版社：徐州:中国矿业大学出版社,2018.08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中国不可再生资源使用者成本计量与补偿研究  以煤炭为例 评论地址：https://www.jiaokey.com/book/detail/14563406.html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