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中原地区城镇化进程中的全民健身志愿服务体系建设研究</w:t>
      </w:r>
    </w:p>
    <w:p>
      <w:r>
        <w:rPr>
          <w:rFonts w:ascii="宋体" w:hAnsi="宋体" w:eastAsia="宋体"/>
          <w:sz w:val="24"/>
        </w:rPr>
        <w:t>邱辉著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中原地区城镇化进程中的全民健身志愿服务体系建设研究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本书出售、求购地址：https://www.jiaokey.com/book/detail/14563405.html</w:t>
      </w:r>
    </w:p>
    <w:p>
      <w:r>
        <w:t>更多相关图书推荐：https://www.jiaokey.com</w:t>
      </w:r>
    </w:p>
    <w:p>
      <w:r>
        <w:t>邱辉著 其他作品：https://www.jiaokey.com/tag/邱辉著.html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关键词搜索：https://www.jiaokey.com/tag/中原地区城镇化进程中的全民健身志愿服务体系建设研究.html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