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煤炭物流运输网络可靠性评估研究</w:t>
      </w:r>
    </w:p>
    <w:p>
      <w:r>
        <w:rPr>
          <w:rFonts w:ascii="宋体" w:hAnsi="宋体" w:eastAsia="宋体"/>
          <w:sz w:val="24"/>
        </w:rPr>
        <w:t>曾旗，牛义锋，徐秀珍著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煤炭物流运输网络可靠性评估研究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曾旗，牛义锋，徐秀珍著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本书出售、求购地址：https://www.jiaokey.com/book/detail/14563392.html</w:t>
      </w:r>
    </w:p>
    <w:p>
      <w:r>
        <w:t>更多相关图书推荐：https://www.jiaokey.com</w:t>
      </w:r>
    </w:p>
    <w:p>
      <w:r>
        <w:t>曾旗，牛义锋，徐秀珍著 其他作品：https://www.jiaokey.com/tag/曾旗，牛义锋，徐秀珍著.html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关键词搜索：https://www.jiaokey.com/tag/煤炭物流运输网络可靠性评估研究.html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