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遥感图像分类中的智能计算方法</w:t>
      </w:r>
    </w:p>
    <w:p>
      <w:r>
        <w:rPr>
          <w:rFonts w:ascii="宋体" w:hAnsi="宋体" w:eastAsia="宋体"/>
          <w:sz w:val="24"/>
        </w:rPr>
        <w:t>司马海峰，王建芳著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遥感图像分类中的智能计算方法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司马海峰，王建芳著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本书出售、求购地址：https://www.jiaokey.com/book/detail/14563383.html</w:t>
      </w:r>
    </w:p>
    <w:p>
      <w:r>
        <w:t>更多相关图书推荐：https://www.jiaokey.com</w:t>
      </w:r>
    </w:p>
    <w:p>
      <w:r>
        <w:t>司马海峰，王建芳著 其他作品：https://www.jiaokey.com/tag/司马海峰，王建芳著.html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关键词搜索：https://www.jiaokey.com/tag/遥感图像分类中的智能计算方法.html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