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唐吉诃德+西西弗斯  西风东渐集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唐吉诃德+西西弗斯  西风东渐集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本书出售、求购地址：https://www.jiaokey.com/book/detail/14563350.html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关键词搜索：https://www.jiaokey.com/tag/唐吉诃德+西西弗斯  西风东渐集.html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