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唐吉诃德+西西弗斯  不明觉厉集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唐吉诃德+西西弗斯  不明觉厉集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本书出售、求购地址：https://www.jiaokey.com/book/detail/14563348.html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关键词搜索：https://www.jiaokey.com/tag/唐吉诃德+西西弗斯  不明觉厉集.html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