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神经科学的数学基础</w:t>
      </w:r>
    </w:p>
    <w:p>
      <w:r>
        <w:rPr>
          <w:rFonts w:ascii="宋体" w:hAnsi="宋体" w:eastAsia="宋体"/>
          <w:sz w:val="24"/>
        </w:rPr>
        <w:t>（美）G.巴德·艾门特劳德（G.BARDERMENTROUT），（美）大卫·H.特曼（DAVIDH.TERMAN）著；吴莹，刘深泉译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（美）G.巴德·艾门特劳德（G.BARDERMENTROUT），（美）大卫·H.特曼（DAVIDH.TERMAN）著；吴莹，刘深泉译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本书出售、求购地址：https://www.jiaokey.com/book/detail/14563297.html</w:t>
      </w:r>
    </w:p>
    <w:p>
      <w:r>
        <w:t>更多相关图书推荐：https://www.jiaokey.com</w:t>
      </w:r>
    </w:p>
    <w:p>
      <w:r>
        <w:t>（美）G.巴德·艾门特劳德（G.BARDERMENTROUT），（美）大卫·H.特曼（DAVIDH.TERMAN）著；吴莹，刘深泉译 其他作品：https://www.jiaokey.com/tag/（美）G.巴德·艾门特劳德（G.BARDERMENTROUT），（美）大卫·H.特曼（DAVIDH.TERMAN）著；吴莹，刘深泉译.html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关键词搜索：https://www.jiaokey.com/tag/神经科学的数学基础.html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