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最优化原理与方法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本书出售、求购地址：https://www.jiaokey.com/book/detail/14563293.html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关键词搜索：https://www.jiaokey.com/tag/最优化原理与方法.html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