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新汽车·新商业跨界与融合系列  智能协同  互联网时代的汽车制造供应链管理</w:t>
      </w:r>
    </w:p>
    <w:p>
      <w:r>
        <w:rPr>
          <w:rFonts w:ascii="宋体" w:hAnsi="宋体" w:eastAsia="宋体"/>
          <w:sz w:val="24"/>
        </w:rPr>
        <w:t>杨国涛，程明光著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新汽车·新商业跨界与融合系列  智能协同  互联网时代的汽车制造供应链管理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杨国涛，程明光著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本书出售、求购地址：https://www.jiaokey.com/book/detail/14563268.html</w:t>
      </w:r>
    </w:p>
    <w:p>
      <w:r>
        <w:t>更多相关图书推荐：https://www.jiaokey.com</w:t>
      </w:r>
    </w:p>
    <w:p>
      <w:r>
        <w:t>杨国涛，程明光著 其他作品：https://www.jiaokey.com/tag/杨国涛，程明光著.html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关键词搜索：https://www.jiaokey.com/tag/新汽车·新商业跨界与融合系列  智能协同  互联网时代的汽车制造供应链管理.html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