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农用肥料</w:t>
      </w:r>
    </w:p>
    <w:p>
      <w:r>
        <w:rPr>
          <w:rFonts w:ascii="宋体" w:hAnsi="宋体" w:eastAsia="宋体"/>
          <w:sz w:val="24"/>
        </w:rPr>
        <w:t>朱成柏编著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贵州省科学技术协会普及工作部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本书出售、求购地址：https://www.jiaokey.com/book/detail/14563256.html</w:t>
      </w:r>
    </w:p>
    <w:p>
      <w:r>
        <w:t>更多相关图书推荐：https://www.jiaokey.com</w:t>
      </w:r>
    </w:p>
    <w:p>
      <w:r>
        <w:t>朱成柏编著 其他作品：https://www.jiaokey.com/tag/朱成柏编著.html</w:t>
      </w:r>
    </w:p>
    <w:p>
      <w:r>
        <w:t>贵州省科学技术协会普及工作部 出版图书：https://www.jiaokey.com/tag/贵州省科学技术协会普及工作部.html</w:t>
      </w:r>
    </w:p>
    <w:p>
      <w:r>
        <w:t>关键词搜索：https://www.jiaokey.com/tag/农用肥料.html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