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书名：种子学实验</w:t>
      </w:r>
    </w:p>
    <w:p>
      <w:r>
        <w:t>作者：（苏）卡扎科夫著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种子学实验 评论地址：https://www.jiaokey.com/book/detail/14563210.html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