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中外百部名著阅读与欣赏10  青少年版</w:t>
      </w:r>
    </w:p>
    <w:p>
      <w:r>
        <w:rPr>
          <w:rFonts w:ascii="宋体" w:hAnsi="宋体" w:eastAsia="宋体"/>
          <w:sz w:val="24"/>
        </w:rPr>
        <w:t>白春国编著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中外百部名著阅读与欣赏10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本书出售、求购地址：https://www.jiaokey.com/book/detail/14563194.html</w:t>
      </w:r>
    </w:p>
    <w:p>
      <w:r>
        <w:t>更多相关图书推荐：https://www.jiaokey.com</w:t>
      </w:r>
    </w:p>
    <w:p>
      <w:r>
        <w:t>白春国编著 其他作品：https://www.jiaokey.com/tag/白春国编著.html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关键词搜索：https://www.jiaokey.com/tag/中外百部名著阅读与欣赏10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