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走进课改实验区  初中语文新课程教学设计与特色案例评析</w:t>
      </w:r>
    </w:p>
    <w:p>
      <w:r>
        <w:rPr>
          <w:rFonts w:ascii="宋体" w:hAnsi="宋体" w:eastAsia="宋体"/>
          <w:sz w:val="24"/>
        </w:rPr>
        <w:t>孟鸿仲主编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走进课改实验区  初中语文新课程教学设计与特色案例评析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孟鸿仲主编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本书出售、求购地址：https://www.jiaokey.com/book/detail/14563170.html</w:t>
      </w:r>
    </w:p>
    <w:p>
      <w:r>
        <w:t>更多相关图书推荐：https://www.jiaokey.com</w:t>
      </w:r>
    </w:p>
    <w:p>
      <w:r>
        <w:t>孟鸿仲主编 其他作品：https://www.jiaokey.com/tag/孟鸿仲主编.html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关键词搜索：https://www.jiaokey.com/tag/走进课改实验区  初中语文新课程教学设计与特色案例评析.html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