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第三函  第28册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第三函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本书出售、求购地址：https://www.jiaokey.com/book/detail/14563133.html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第三函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