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书名：大定府志  第三函  第24册</w:t>
      </w:r>
    </w:p>
    <w:p>
      <w:r>
        <w:t>作者：（清）黄宅中主修；邹汉勋总纂</w:t>
      </w:r>
    </w:p>
    <w:p>
      <w:r>
        <w:t>出版社：贵阳:贵州人民出版社,2017.09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大定府志  第三函  第24册 评论地址：https://www.jiaokey.com/book/detail/14563129.html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