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第三函  第22册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第三函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本书出售、求购地址：https://www.jiaokey.com/book/detail/14563127.html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第三函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