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第二函  第19册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第二函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本书出售、求购地址：https://www.jiaokey.com/book/detail/14563124.html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第二函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