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第二函  第17册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第二函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本书出售、求购地址：https://www.jiaokey.com/book/detail/14563122.html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第二函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