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第二函  第13册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第二函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本书出售、求购地址：https://www.jiaokey.com/book/detail/14563118.html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第二函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