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第一函  第9册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第一函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本书出售、求购地址：https://www.jiaokey.com/book/detail/14563114.html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第一函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