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第一函  第3册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第一函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本书出售、求购地址：https://www.jiaokey.com/book/detail/14563108.html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第一函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