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百大家评注《史记》  上</w:t>
      </w:r>
    </w:p>
    <w:p>
      <w:r>
        <w:rPr>
          <w:rFonts w:ascii="宋体" w:hAnsi="宋体" w:eastAsia="宋体"/>
          <w:sz w:val="24"/>
        </w:rPr>
        <w:t>（明）朱之蕃汇辑；汤宾尹校正；焦丽波整理；张新科主编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百大家评注《史记》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（明）朱之蕃汇辑；汤宾尹校正；焦丽波整理；张新科主编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本书出售、求购地址：https://www.jiaokey.com/book/detail/14563093.html</w:t>
      </w:r>
    </w:p>
    <w:p>
      <w:r>
        <w:t>更多相关图书推荐：https://www.jiaokey.com</w:t>
      </w:r>
    </w:p>
    <w:p>
      <w:r>
        <w:t>（明）朱之蕃汇辑；汤宾尹校正；焦丽波整理；张新科主编 其他作品：https://www.jiaokey.com/tag/（明）朱之蕃汇辑；汤宾尹校正；焦丽波整理；张新科主编.html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关键词搜索：https://www.jiaokey.com/tag/百大家评注《史记》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