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书名：陈寅恪先生致古典文学出版社  中华书局上海编辑所书信</w:t>
      </w:r>
    </w:p>
    <w:p>
      <w:r>
        <w:t>作者：陈寅恪著；高克勤辑注</w:t>
      </w:r>
    </w:p>
    <w:p>
      <w:r>
        <w:t>出版社：上海:上海古籍出版社,2016.06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陈寅恪先生致古典文学出版社  中华书局上海编辑所书信 评论地址：https://www.jiaokey.com/book/detail/14563071.html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